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7B16" w14:textId="77777777" w:rsidR="00DC444B" w:rsidRDefault="00DC444B" w:rsidP="00DC444B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  <w:r>
        <w:rPr>
          <w:rFonts w:eastAsia="Calibri" w:cs="Calibri"/>
          <w:b/>
          <w:sz w:val="32"/>
          <w:szCs w:val="32"/>
          <w:u w:val="single"/>
        </w:rPr>
        <w:t>APPENDICE 1</w:t>
      </w:r>
    </w:p>
    <w:p w14:paraId="70DFD474" w14:textId="77777777" w:rsidR="00DC444B" w:rsidRPr="00CF4EE5" w:rsidRDefault="00DC444B" w:rsidP="00DC444B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55E661B2" w14:textId="77777777" w:rsidR="00DC444B" w:rsidRPr="000E3A62" w:rsidRDefault="00DC444B" w:rsidP="00DC444B">
      <w:pPr>
        <w:shd w:val="clear" w:color="auto" w:fill="45B0E1" w:themeFill="accent1" w:themeFillTint="99"/>
        <w:spacing w:line="240" w:lineRule="exact"/>
        <w:ind w:firstLine="426"/>
        <w:jc w:val="both"/>
        <w:rPr>
          <w:rFonts w:eastAsia="Calibri" w:cs="Calibri"/>
          <w:b/>
          <w:color w:val="FFFFFF" w:themeColor="background1"/>
          <w:sz w:val="32"/>
          <w:szCs w:val="32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>
        <w:rPr>
          <w:rFonts w:eastAsia="Calibri" w:cs="Calibri"/>
          <w:b/>
          <w:color w:val="FFFFFF" w:themeColor="background1"/>
          <w:sz w:val="32"/>
          <w:szCs w:val="32"/>
          <w:u w:val="single"/>
        </w:rPr>
        <w:t>1</w:t>
      </w: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 </w:t>
      </w:r>
      <w:r w:rsidRPr="000E3A62">
        <w:rPr>
          <w:rFonts w:eastAsia="Calibri" w:cs="Calibri"/>
          <w:b/>
          <w:color w:val="FFFFFF" w:themeColor="background1"/>
          <w:sz w:val="32"/>
          <w:szCs w:val="32"/>
        </w:rPr>
        <w:t>- MODULI PER LA PRESENTAZIONE DELLA</w:t>
      </w:r>
    </w:p>
    <w:p w14:paraId="023ED7BD" w14:textId="77777777" w:rsidR="00DC444B" w:rsidRPr="000E3A62" w:rsidRDefault="00DC444B" w:rsidP="00DC444B">
      <w:pPr>
        <w:shd w:val="clear" w:color="auto" w:fill="45B0E1" w:themeFill="accent1" w:themeFillTint="99"/>
        <w:spacing w:line="240" w:lineRule="exact"/>
        <w:ind w:firstLine="426"/>
        <w:jc w:val="both"/>
        <w:rPr>
          <w:rFonts w:eastAsia="Calibri" w:cs="Calibri"/>
          <w:b/>
          <w:color w:val="FFFFFF" w:themeColor="background1"/>
          <w:sz w:val="32"/>
          <w:szCs w:val="32"/>
        </w:rPr>
      </w:pPr>
      <w:r w:rsidRPr="000E3A62">
        <w:rPr>
          <w:rFonts w:eastAsia="Calibri" w:cs="Calibri"/>
          <w:b/>
          <w:color w:val="FFFFFF" w:themeColor="background1"/>
          <w:sz w:val="32"/>
          <w:szCs w:val="32"/>
        </w:rPr>
        <w:t xml:space="preserve">                         DOMANDA DI PARTECIPAZIONE AL BANDO</w:t>
      </w:r>
    </w:p>
    <w:p w14:paraId="3FE71A9E" w14:textId="77777777" w:rsidR="00DC444B" w:rsidRPr="00CF4EE5" w:rsidRDefault="00DC444B" w:rsidP="00DC444B">
      <w:pPr>
        <w:shd w:val="clear" w:color="auto" w:fill="45B0E1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1FF4F8A5" w14:textId="77777777" w:rsidR="00DC444B" w:rsidRDefault="00DC444B" w:rsidP="00DC444B">
      <w:pPr>
        <w:spacing w:after="120" w:line="280" w:lineRule="exact"/>
        <w:jc w:val="both"/>
        <w:rPr>
          <w:rFonts w:eastAsia="Calibri" w:cs="Calibri"/>
          <w:color w:val="000000"/>
        </w:rPr>
      </w:pPr>
    </w:p>
    <w:p w14:paraId="13F382DF" w14:textId="77777777" w:rsidR="00DC444B" w:rsidRDefault="00DC444B" w:rsidP="00DC444B">
      <w:pPr>
        <w:rPr>
          <w:rFonts w:ascii="Courier New" w:hAnsi="Courier New" w:cs="Courier New"/>
          <w:szCs w:val="22"/>
        </w:rPr>
      </w:pPr>
    </w:p>
    <w:p w14:paraId="7FF06FF0" w14:textId="77777777" w:rsidR="00DC444B" w:rsidRDefault="00DC444B" w:rsidP="00DC444B">
      <w:pPr>
        <w:rPr>
          <w:rFonts w:ascii="Courier New" w:hAnsi="Courier New" w:cs="Courier New"/>
          <w:szCs w:val="22"/>
        </w:rPr>
      </w:pPr>
    </w:p>
    <w:p w14:paraId="46033C9A" w14:textId="77777777" w:rsidR="00DC444B" w:rsidRDefault="00DC444B" w:rsidP="00DC444B">
      <w:pPr>
        <w:pStyle w:val="Corpodeltesto31"/>
        <w:rPr>
          <w:rFonts w:ascii="Courier New" w:hAnsi="Courier New" w:cs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FEDF3F" wp14:editId="1AC72FC2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1027430" cy="1236345"/>
                <wp:effectExtent l="9525" t="12065" r="10795" b="889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DB9C" w14:textId="77777777" w:rsidR="00DC444B" w:rsidRDefault="00DC444B" w:rsidP="00DC444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A7BAAC" w14:textId="77777777" w:rsidR="00DC444B" w:rsidRDefault="00DC444B" w:rsidP="00DC444B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 da</w:t>
                            </w:r>
                          </w:p>
                          <w:p w14:paraId="79B151DD" w14:textId="77777777" w:rsidR="00DC444B" w:rsidRDefault="00DC444B" w:rsidP="00DC444B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€ 16 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EDF3F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45pt;margin-top:13.7pt;width:80.9pt;height:97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" strokeweight=".5pt">
                <v:textbox inset="7.45pt,3.85pt,7.45pt,3.85pt">
                  <w:txbxContent>
                    <w:p w14:paraId="445ADB9C" w14:textId="77777777" w:rsidR="00DC444B" w:rsidRDefault="00DC444B" w:rsidP="00DC444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A7BAAC" w14:textId="77777777" w:rsidR="00DC444B" w:rsidRDefault="00DC444B" w:rsidP="00DC444B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 da</w:t>
                      </w:r>
                    </w:p>
                    <w:p w14:paraId="79B151DD" w14:textId="77777777" w:rsidR="00DC444B" w:rsidRDefault="00DC444B" w:rsidP="00DC444B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€ 16 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0538C7E0" w14:textId="77777777" w:rsidR="00DC444B" w:rsidRDefault="00DC444B" w:rsidP="00DC444B">
      <w:pPr>
        <w:ind w:left="3958" w:right="2124"/>
        <w:rPr>
          <w:rFonts w:ascii="Garamond" w:hAnsi="Garamond" w:cs="Courier New"/>
          <w:b/>
        </w:rPr>
      </w:pPr>
    </w:p>
    <w:p w14:paraId="6E588D60" w14:textId="77777777" w:rsidR="00DC444B" w:rsidRPr="00B07504" w:rsidRDefault="00DC444B" w:rsidP="00DC444B">
      <w:pPr>
        <w:widowControl/>
        <w:suppressAutoHyphens/>
        <w:ind w:left="3402" w:right="2124"/>
        <w:jc w:val="both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B07504">
        <w:rPr>
          <w:rFonts w:ascii="Garamond" w:eastAsia="Times New Roman" w:hAnsi="Garamond" w:cs="Courier New"/>
          <w:b/>
          <w:kern w:val="0"/>
          <w:sz w:val="24"/>
          <w:lang w:eastAsia="ar-SA" w:bidi="ar-SA"/>
        </w:rPr>
        <w:t>Alla Regione Emilia-</w:t>
      </w:r>
      <w:r>
        <w:rPr>
          <w:rFonts w:ascii="Garamond" w:eastAsia="Times New Roman" w:hAnsi="Garamond" w:cs="Courier New"/>
          <w:b/>
          <w:kern w:val="0"/>
          <w:sz w:val="24"/>
          <w:lang w:eastAsia="ar-SA" w:bidi="ar-SA"/>
        </w:rPr>
        <w:t>R</w:t>
      </w:r>
      <w:r w:rsidRPr="00B07504">
        <w:rPr>
          <w:rFonts w:ascii="Garamond" w:eastAsia="Times New Roman" w:hAnsi="Garamond" w:cs="Courier New"/>
          <w:b/>
          <w:kern w:val="0"/>
          <w:sz w:val="24"/>
          <w:lang w:eastAsia="ar-SA" w:bidi="ar-SA"/>
        </w:rPr>
        <w:t>omagna</w:t>
      </w:r>
    </w:p>
    <w:p w14:paraId="56349422" w14:textId="77777777" w:rsidR="00DC444B" w:rsidRPr="00B07504" w:rsidRDefault="00DC444B" w:rsidP="00DC444B">
      <w:pPr>
        <w:widowControl/>
        <w:suppressAutoHyphens/>
        <w:ind w:left="3402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  <w:r w:rsidRPr="00B07504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Direzione Generale Conoscenza, Ricerca, Lavoro e Impresa</w:t>
      </w:r>
    </w:p>
    <w:p w14:paraId="3A23CAB9" w14:textId="77777777" w:rsidR="00DC444B" w:rsidRPr="00B07504" w:rsidRDefault="00DC444B" w:rsidP="00DC444B">
      <w:pPr>
        <w:widowControl/>
        <w:suppressAutoHyphens/>
        <w:ind w:left="3402"/>
        <w:jc w:val="both"/>
        <w:rPr>
          <w:rFonts w:ascii="Garamond" w:eastAsia="Times New Roman" w:hAnsi="Garamond" w:cs="Courier New"/>
          <w:kern w:val="0"/>
          <w:sz w:val="24"/>
          <w:lang w:eastAsia="ar-SA" w:bidi="ar-SA"/>
        </w:rPr>
      </w:pPr>
      <w:r w:rsidRPr="00B07504"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  <w:t>Settore Attrattività e Internazionalizzazione Ricerca</w:t>
      </w:r>
    </w:p>
    <w:p w14:paraId="0A24E40A" w14:textId="77777777" w:rsidR="00DC444B" w:rsidRPr="00B07504" w:rsidRDefault="00DC444B" w:rsidP="00DC444B">
      <w:pPr>
        <w:keepNext/>
        <w:keepLines/>
        <w:widowControl/>
        <w:tabs>
          <w:tab w:val="left" w:pos="0"/>
        </w:tabs>
        <w:suppressAutoHyphens/>
        <w:ind w:left="3402" w:right="2124"/>
        <w:jc w:val="both"/>
        <w:outlineLvl w:val="1"/>
        <w:rPr>
          <w:rFonts w:ascii="Garamond" w:eastAsiaTheme="majorEastAsia" w:hAnsi="Garamond" w:cs="Courier New"/>
          <w:color w:val="0F4761" w:themeColor="accent1" w:themeShade="BF"/>
          <w:kern w:val="0"/>
          <w:sz w:val="24"/>
          <w:lang w:eastAsia="ar-SA" w:bidi="ar-SA"/>
        </w:rPr>
      </w:pPr>
      <w:r w:rsidRPr="00B07504">
        <w:rPr>
          <w:rFonts w:ascii="Garamond" w:eastAsiaTheme="majorEastAsia" w:hAnsi="Garamond" w:cs="Courier New"/>
          <w:color w:val="0F4761" w:themeColor="accent1" w:themeShade="BF"/>
          <w:kern w:val="0"/>
          <w:sz w:val="24"/>
          <w:lang w:eastAsia="ar-SA" w:bidi="ar-SA"/>
        </w:rPr>
        <w:t>Viale Aldo Moro 44</w:t>
      </w:r>
    </w:p>
    <w:p w14:paraId="444D1C63" w14:textId="77777777" w:rsidR="00DC444B" w:rsidRPr="00B07504" w:rsidRDefault="00DC444B" w:rsidP="00DC444B">
      <w:pPr>
        <w:keepNext/>
        <w:keepLines/>
        <w:widowControl/>
        <w:tabs>
          <w:tab w:val="left" w:pos="0"/>
        </w:tabs>
        <w:suppressAutoHyphens/>
        <w:ind w:left="3402" w:right="2124"/>
        <w:jc w:val="both"/>
        <w:outlineLvl w:val="8"/>
        <w:rPr>
          <w:rFonts w:ascii="Garamond" w:eastAsiaTheme="majorEastAsia" w:hAnsi="Garamond" w:cs="Courier New"/>
          <w:color w:val="272727" w:themeColor="text1" w:themeTint="D8"/>
          <w:kern w:val="0"/>
          <w:sz w:val="24"/>
          <w:lang w:eastAsia="ar-SA" w:bidi="ar-SA"/>
        </w:rPr>
      </w:pPr>
      <w:r w:rsidRPr="00B07504">
        <w:rPr>
          <w:rFonts w:ascii="Garamond" w:eastAsiaTheme="majorEastAsia" w:hAnsi="Garamond" w:cs="Courier New"/>
          <w:color w:val="272727" w:themeColor="text1" w:themeTint="D8"/>
          <w:kern w:val="0"/>
          <w:sz w:val="24"/>
          <w:lang w:eastAsia="ar-SA" w:bidi="ar-SA"/>
        </w:rPr>
        <w:t>40127 Bologna</w:t>
      </w:r>
    </w:p>
    <w:p w14:paraId="5D46EA1D" w14:textId="77777777" w:rsidR="00DC444B" w:rsidRPr="00A41801" w:rsidRDefault="00DC444B" w:rsidP="00DC444B">
      <w:pPr>
        <w:ind w:left="3402"/>
        <w:rPr>
          <w:rFonts w:asciiTheme="minorHAnsi" w:hAnsiTheme="minorHAnsi" w:cstheme="minorHAnsi"/>
        </w:rPr>
      </w:pPr>
    </w:p>
    <w:p w14:paraId="049046CF" w14:textId="77777777" w:rsidR="00DC444B" w:rsidRPr="00A41801" w:rsidRDefault="00DC444B" w:rsidP="00DC444B">
      <w:pPr>
        <w:rPr>
          <w:rFonts w:asciiTheme="minorHAnsi" w:hAnsiTheme="minorHAnsi" w:cstheme="minorHAnsi"/>
          <w:szCs w:val="22"/>
        </w:rPr>
      </w:pPr>
    </w:p>
    <w:p w14:paraId="2DF938BC" w14:textId="77777777" w:rsidR="00DC444B" w:rsidRPr="00A41801" w:rsidRDefault="00DC444B" w:rsidP="00DC444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148"/>
        <w:gridCol w:w="3779"/>
      </w:tblGrid>
      <w:tr w:rsidR="00DC444B" w:rsidRPr="00A41801" w14:paraId="79B0A5D8" w14:textId="77777777" w:rsidTr="00F204F5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  <w:hideMark/>
          </w:tcPr>
          <w:p w14:paraId="4D024D5A" w14:textId="77777777" w:rsidR="00DC444B" w:rsidRPr="00A41801" w:rsidRDefault="00DC444B" w:rsidP="00F204F5">
            <w:pPr>
              <w:autoSpaceDE w:val="0"/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</w:pPr>
            <w:r w:rsidRPr="00A41801"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  <w:t>CODICE IDENTIFICATIVO DELLA MARCA DA BOLLO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C5E535A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C444B" w:rsidRPr="00A41801" w14:paraId="59478E20" w14:textId="77777777" w:rsidTr="00F204F5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  <w:hideMark/>
          </w:tcPr>
          <w:p w14:paraId="08D73CF1" w14:textId="77777777" w:rsidR="00DC444B" w:rsidRPr="00A41801" w:rsidRDefault="00DC444B" w:rsidP="00F204F5">
            <w:pPr>
              <w:autoSpaceDE w:val="0"/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</w:pPr>
            <w:r w:rsidRPr="00A41801"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  <w:t xml:space="preserve">DATA DI ANNULLO DELLA MARCA DA BOLLO 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449AB90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Bold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9244129" w14:textId="77777777" w:rsidR="00DC444B" w:rsidRPr="00A41801" w:rsidRDefault="00DC444B" w:rsidP="00DC444B">
      <w:p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A41801">
        <w:rPr>
          <w:rFonts w:asciiTheme="minorHAnsi" w:hAnsiTheme="minorHAnsi" w:cstheme="minorHAnsi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6EE48C12" w14:textId="77777777" w:rsidR="00DC444B" w:rsidRPr="00A41801" w:rsidRDefault="00DC444B" w:rsidP="00DC444B">
      <w:pPr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szCs w:val="22"/>
        </w:rPr>
      </w:pPr>
      <w:r w:rsidRPr="00A41801">
        <w:rPr>
          <w:rFonts w:asciiTheme="minorHAnsi" w:hAnsiTheme="minorHAnsi" w:cstheme="minorHAnsi"/>
          <w:szCs w:val="22"/>
        </w:rPr>
        <w:t xml:space="preserve">Marca da bollo non apposta in quanto soggetto esente ai sensi della seguente normativa: </w:t>
      </w:r>
    </w:p>
    <w:p w14:paraId="50DE87FF" w14:textId="77777777" w:rsidR="00DC444B" w:rsidRPr="00A41801" w:rsidRDefault="00DC444B" w:rsidP="00DC444B">
      <w:pPr>
        <w:spacing w:after="120"/>
        <w:jc w:val="both"/>
        <w:rPr>
          <w:rFonts w:asciiTheme="minorHAnsi" w:eastAsia="KozGoPro-Bold" w:hAnsiTheme="minorHAnsi" w:cstheme="minorHAnsi"/>
          <w:bCs/>
        </w:rPr>
      </w:pPr>
      <w:r w:rsidRPr="00A41801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</w:t>
      </w:r>
    </w:p>
    <w:p w14:paraId="04142C6A" w14:textId="77777777" w:rsidR="00DC444B" w:rsidRPr="00A41801" w:rsidRDefault="00DC444B" w:rsidP="00DC444B">
      <w:pPr>
        <w:spacing w:after="120"/>
        <w:jc w:val="center"/>
        <w:rPr>
          <w:rFonts w:asciiTheme="minorHAnsi" w:eastAsia="KozGoPro-Bold" w:hAnsiTheme="minorHAnsi" w:cstheme="minorHAnsi"/>
          <w:bCs/>
        </w:rPr>
      </w:pPr>
    </w:p>
    <w:p w14:paraId="14F88BC4" w14:textId="77777777" w:rsidR="00DC444B" w:rsidRPr="00A41801" w:rsidRDefault="00DC444B" w:rsidP="00DC444B">
      <w:pPr>
        <w:spacing w:after="120"/>
        <w:jc w:val="center"/>
        <w:rPr>
          <w:rFonts w:asciiTheme="minorHAnsi" w:hAnsiTheme="minorHAnsi" w:cstheme="minorHAnsi"/>
        </w:rPr>
      </w:pPr>
      <w:r w:rsidRPr="00A41801">
        <w:rPr>
          <w:rFonts w:asciiTheme="minorHAnsi" w:eastAsia="KozGoPro-Bold" w:hAnsiTheme="minorHAnsi" w:cstheme="minorHAnsi"/>
          <w:bCs/>
        </w:rPr>
        <w:t xml:space="preserve">DOMANDA DI CONTRIBUTO </w:t>
      </w:r>
      <w:r w:rsidRPr="00A41801">
        <w:rPr>
          <w:rFonts w:asciiTheme="minorHAnsi" w:hAnsiTheme="minorHAnsi" w:cstheme="minorHAnsi"/>
          <w:bCs/>
        </w:rPr>
        <w:t xml:space="preserve">PER </w:t>
      </w:r>
      <w:r w:rsidRPr="00A41801">
        <w:rPr>
          <w:rFonts w:asciiTheme="minorHAnsi" w:hAnsiTheme="minorHAnsi" w:cstheme="minorHAnsi"/>
        </w:rPr>
        <w:t xml:space="preserve">PROGETTI DI INTERNAZIONALIZZAZIONE DEL SISTEMA FIERISTICO REGIONALE </w:t>
      </w:r>
    </w:p>
    <w:p w14:paraId="1E16ACF5" w14:textId="77777777" w:rsidR="00DC444B" w:rsidRPr="00A41801" w:rsidRDefault="00DC444B" w:rsidP="00DC444B">
      <w:pPr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 w:rsidRPr="00A41801">
        <w:rPr>
          <w:rFonts w:asciiTheme="minorHAnsi" w:hAnsiTheme="minorHAnsi" w:cstheme="minorHAnsi"/>
        </w:rPr>
        <w:t xml:space="preserve"> “</w:t>
      </w:r>
      <w:r w:rsidRPr="00A41801">
        <w:rPr>
          <w:rFonts w:asciiTheme="minorHAnsi" w:hAnsiTheme="minorHAnsi" w:cstheme="minorHAnsi"/>
          <w:b/>
        </w:rPr>
        <w:t xml:space="preserve">FIERE </w:t>
      </w:r>
      <w:r>
        <w:rPr>
          <w:rFonts w:asciiTheme="minorHAnsi" w:hAnsiTheme="minorHAnsi" w:cstheme="minorHAnsi"/>
          <w:b/>
        </w:rPr>
        <w:t>&amp;</w:t>
      </w:r>
      <w:r w:rsidRPr="00A41801">
        <w:rPr>
          <w:rFonts w:asciiTheme="minorHAnsi" w:hAnsiTheme="minorHAnsi" w:cstheme="minorHAnsi"/>
          <w:b/>
        </w:rPr>
        <w:t xml:space="preserve"> FILIERE </w:t>
      </w:r>
      <w:r w:rsidRPr="00A41801">
        <w:rPr>
          <w:rFonts w:asciiTheme="minorHAnsi" w:hAnsiTheme="minorHAnsi" w:cstheme="minorHAnsi"/>
          <w:b/>
          <w:color w:val="000000" w:themeColor="text1"/>
        </w:rPr>
        <w:t>202</w:t>
      </w:r>
      <w:r>
        <w:rPr>
          <w:rFonts w:asciiTheme="minorHAnsi" w:hAnsiTheme="minorHAnsi" w:cstheme="minorHAnsi"/>
          <w:b/>
          <w:color w:val="000000" w:themeColor="text1"/>
        </w:rPr>
        <w:t>5-2026</w:t>
      </w:r>
      <w:r w:rsidRPr="00A41801">
        <w:rPr>
          <w:rFonts w:asciiTheme="minorHAnsi" w:hAnsiTheme="minorHAnsi" w:cstheme="minorHAnsi"/>
          <w:color w:val="000000" w:themeColor="text1"/>
        </w:rPr>
        <w:t>”</w:t>
      </w:r>
    </w:p>
    <w:p w14:paraId="66F5E2CE" w14:textId="77777777" w:rsidR="00DC444B" w:rsidRPr="00A41801" w:rsidRDefault="00DC444B" w:rsidP="00DC444B">
      <w:pPr>
        <w:spacing w:after="120"/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80"/>
        <w:tblW w:w="8926" w:type="dxa"/>
        <w:tblLayout w:type="fixed"/>
        <w:tblLook w:val="04A0" w:firstRow="1" w:lastRow="0" w:firstColumn="1" w:lastColumn="0" w:noHBand="0" w:noVBand="1"/>
      </w:tblPr>
      <w:tblGrid>
        <w:gridCol w:w="2376"/>
        <w:gridCol w:w="2302"/>
        <w:gridCol w:w="356"/>
        <w:gridCol w:w="211"/>
        <w:gridCol w:w="142"/>
        <w:gridCol w:w="250"/>
        <w:gridCol w:w="175"/>
        <w:gridCol w:w="1100"/>
        <w:gridCol w:w="29"/>
        <w:gridCol w:w="567"/>
        <w:gridCol w:w="851"/>
        <w:gridCol w:w="567"/>
      </w:tblGrid>
      <w:tr w:rsidR="00DC444B" w:rsidRPr="00A41801" w14:paraId="795A0DCD" w14:textId="77777777" w:rsidTr="00F204F5">
        <w:trPr>
          <w:trHeight w:val="284"/>
        </w:trPr>
        <w:tc>
          <w:tcPr>
            <w:tcW w:w="8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  <w:hideMark/>
          </w:tcPr>
          <w:p w14:paraId="020AF4B2" w14:textId="77777777" w:rsidR="00DC444B" w:rsidRPr="00A41801" w:rsidRDefault="00DC444B" w:rsidP="00F204F5">
            <w:pPr>
              <w:autoSpaceDE w:val="0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DATI PROMOTORE</w:t>
            </w:r>
          </w:p>
        </w:tc>
      </w:tr>
      <w:tr w:rsidR="00DC444B" w:rsidRPr="00A41801" w14:paraId="4EBE52C2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07A13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  <w:t>RAGIONE SOCIALE</w: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D409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7805CA1D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9AF1F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  <w:t>INDIRIZZO</w: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1F84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34336EA7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7BF76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CITTA’</w:t>
            </w:r>
          </w:p>
        </w:tc>
        <w:tc>
          <w:tcPr>
            <w:tcW w:w="5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8CE56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40831F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PROV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19D9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5214D882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8C7D2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6A440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57E061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FAX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9466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7C39B4F8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2C9B3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07CAB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7B7F24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SITO WEB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6BCE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6AF4B921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086F4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  <w:t>INDIRIZZO</w:t>
            </w: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 xml:space="preserve"> PEC</w: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1807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44E59BC6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F191B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C.F./P. IVA</w: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CDC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69E0EE53" w14:textId="77777777" w:rsidTr="00F204F5">
        <w:trPr>
          <w:trHeight w:val="28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5CB54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caps/>
                <w:sz w:val="18"/>
                <w:szCs w:val="18"/>
              </w:rPr>
              <w:t>Contratto collettivo nazionale applicato</w:t>
            </w:r>
          </w:p>
        </w:tc>
        <w:tc>
          <w:tcPr>
            <w:tcW w:w="4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2B89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44B" w:rsidRPr="00A41801" w14:paraId="16226BE4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3D1E5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  <w:t>N. MATRICOLA INAIL</w:t>
            </w:r>
          </w:p>
          <w:p w14:paraId="7A384608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3AD3F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A2BF8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Bold" w:hAnsiTheme="minorHAnsi" w:cstheme="minorHAnsi"/>
                <w:bCs/>
                <w:sz w:val="18"/>
                <w:szCs w:val="18"/>
              </w:rPr>
              <w:t>N. POSIZIONE INPS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9A05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64B7CF34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1B48A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1801">
              <w:rPr>
                <w:rFonts w:asciiTheme="minorHAnsi" w:hAnsiTheme="minorHAnsi" w:cstheme="minorHAnsi"/>
                <w:b/>
                <w:sz w:val="18"/>
                <w:szCs w:val="18"/>
              </w:rPr>
              <w:t>DATA COSTITUZIONE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7DA24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085FE9" w14:textId="77777777" w:rsidR="00DC444B" w:rsidRPr="00A41801" w:rsidRDefault="00DC444B" w:rsidP="00F204F5">
            <w:pPr>
              <w:autoSpaceDE w:val="0"/>
              <w:ind w:left="-108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  <w:b/>
                <w:sz w:val="18"/>
                <w:szCs w:val="18"/>
              </w:rPr>
              <w:t>N. IMPIEGATI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3667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3DE812CB" w14:textId="77777777" w:rsidTr="00F204F5">
        <w:trPr>
          <w:trHeight w:val="284"/>
        </w:trPr>
        <w:tc>
          <w:tcPr>
            <w:tcW w:w="8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  <w:hideMark/>
          </w:tcPr>
          <w:p w14:paraId="7A94EA29" w14:textId="77777777" w:rsidR="00DC444B" w:rsidRPr="00A41801" w:rsidRDefault="00DC444B" w:rsidP="00F204F5">
            <w:pPr>
              <w:autoSpaceDE w:val="0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REFERENTE PER IL PROGETTO</w:t>
            </w:r>
          </w:p>
        </w:tc>
      </w:tr>
      <w:tr w:rsidR="00DC444B" w:rsidRPr="00A41801" w14:paraId="71BBAF80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5BECE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1801">
              <w:rPr>
                <w:rFonts w:asciiTheme="minorHAnsi" w:hAnsiTheme="minorHAnsi" w:cstheme="minorHAnsi"/>
                <w:bCs/>
                <w:sz w:val="18"/>
                <w:szCs w:val="18"/>
              </w:rPr>
              <w:t>NOME E COGNOME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59C22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13A023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  <w:bCs/>
                <w:sz w:val="18"/>
                <w:szCs w:val="18"/>
              </w:rPr>
              <w:t>TEL</w:t>
            </w: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C1C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C444B" w:rsidRPr="00A41801" w14:paraId="3B0D76D5" w14:textId="77777777" w:rsidTr="00F204F5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8BFD4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 xml:space="preserve">QUALIFICA 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40B72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eastAsia="KozGoPro-Light" w:hAnsiTheme="minorHAnsi"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67EFAE" w14:textId="77777777" w:rsidR="00DC444B" w:rsidRPr="00A41801" w:rsidRDefault="00DC444B" w:rsidP="00F204F5">
            <w:pPr>
              <w:autoSpaceDE w:val="0"/>
              <w:jc w:val="right"/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eastAsia="KozGoPro-Light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A2D4" w14:textId="77777777" w:rsidR="00DC444B" w:rsidRPr="00A41801" w:rsidRDefault="00DC444B" w:rsidP="00F204F5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E949EBA" w14:textId="77777777" w:rsidR="00DC444B" w:rsidRPr="00A41801" w:rsidRDefault="00DC444B" w:rsidP="00DC444B">
      <w:pPr>
        <w:shd w:val="clear" w:color="auto" w:fill="E2ECF6"/>
        <w:autoSpaceDE w:val="0"/>
        <w:spacing w:before="120" w:after="120"/>
        <w:rPr>
          <w:rFonts w:asciiTheme="minorHAnsi" w:eastAsia="KozGoPro-Bold" w:hAnsiTheme="minorHAnsi" w:cstheme="minorHAnsi"/>
          <w:b/>
          <w:bCs/>
          <w:color w:val="002060"/>
          <w:sz w:val="2"/>
          <w:szCs w:val="4"/>
        </w:rPr>
      </w:pPr>
    </w:p>
    <w:p w14:paraId="7699F4C6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b/>
        </w:rPr>
      </w:pPr>
    </w:p>
    <w:p w14:paraId="0B503A68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b/>
        </w:rPr>
      </w:pPr>
    </w:p>
    <w:p w14:paraId="1FDD5F9B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i/>
        </w:rPr>
      </w:pPr>
      <w:r w:rsidRPr="00A41801">
        <w:rPr>
          <w:rFonts w:asciiTheme="minorHAnsi" w:hAnsiTheme="minorHAnsi" w:cstheme="minorHAnsi"/>
          <w:b/>
        </w:rPr>
        <w:t>DICHIARAZIONE SOSTITUTIVA DI CERTIFICAZIONE/ATTO DI NOTORIETA'</w:t>
      </w:r>
    </w:p>
    <w:p w14:paraId="0AA97D27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2332EB5B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737BBFA6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Il sottoscritto……………………………………………………………………………………….......</w:t>
      </w:r>
    </w:p>
    <w:p w14:paraId="6D7428FB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nato il………………….......... a ………………………………………….................................Prov..........</w:t>
      </w:r>
    </w:p>
    <w:p w14:paraId="1C5511C2" w14:textId="77777777" w:rsidR="00DC444B" w:rsidRPr="00A41801" w:rsidRDefault="00DC444B" w:rsidP="00DC444B">
      <w:pPr>
        <w:rPr>
          <w:rFonts w:asciiTheme="minorHAnsi" w:hAnsiTheme="minorHAnsi" w:cstheme="minorHAnsi"/>
          <w:b/>
        </w:rPr>
      </w:pPr>
      <w:r w:rsidRPr="00A41801">
        <w:rPr>
          <w:rFonts w:asciiTheme="minorHAnsi" w:hAnsiTheme="minorHAnsi" w:cstheme="minorHAnsi"/>
        </w:rPr>
        <w:t>residente in via………………………………............................................  n°............ Cap..............................   Comune……………………………………….......................................  Prov.................................................</w:t>
      </w:r>
    </w:p>
    <w:p w14:paraId="0696FA99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b/>
        </w:rPr>
      </w:pPr>
    </w:p>
    <w:p w14:paraId="69187F1E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b/>
        </w:rPr>
      </w:pPr>
    </w:p>
    <w:p w14:paraId="6BD1A34C" w14:textId="77777777" w:rsidR="00DC444B" w:rsidRPr="00A41801" w:rsidRDefault="00DC444B" w:rsidP="00DC444B">
      <w:pPr>
        <w:jc w:val="center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  <w:b/>
        </w:rPr>
        <w:t>in qualità di legale rappresentante di:</w:t>
      </w:r>
    </w:p>
    <w:p w14:paraId="64728F0C" w14:textId="77777777" w:rsidR="00DC444B" w:rsidRPr="00A41801" w:rsidRDefault="00DC444B" w:rsidP="00DC444B">
      <w:pPr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Ragione sociale………………………………………………......................... (d’ora in poi “Promotore”)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</w:r>
    </w:p>
    <w:p w14:paraId="19E6A3B1" w14:textId="77777777" w:rsidR="00DC444B" w:rsidRPr="00A41801" w:rsidRDefault="00DC444B" w:rsidP="00DC444B">
      <w:pPr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 xml:space="preserve">codice fiscale…………………………......(partita IVA n. …………...……) </w:t>
      </w:r>
    </w:p>
    <w:p w14:paraId="40227918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058C659D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622EDFB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3510ADFF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5BEFD432" w14:textId="77777777" w:rsidR="00DC444B" w:rsidRPr="00A41801" w:rsidRDefault="00DC444B" w:rsidP="00DC444B">
      <w:pPr>
        <w:pStyle w:val="Titolo3"/>
        <w:keepLines w:val="0"/>
        <w:widowControl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0"/>
        <w:ind w:left="720" w:hanging="720"/>
        <w:jc w:val="center"/>
        <w:rPr>
          <w:rFonts w:asciiTheme="minorHAnsi" w:hAnsiTheme="minorHAnsi" w:cstheme="minorHAnsi"/>
          <w:szCs w:val="24"/>
        </w:rPr>
      </w:pPr>
      <w:r w:rsidRPr="00A41801">
        <w:rPr>
          <w:rFonts w:asciiTheme="minorHAnsi" w:hAnsiTheme="minorHAnsi" w:cstheme="minorHAnsi"/>
          <w:szCs w:val="24"/>
        </w:rPr>
        <w:t>CHIEDE</w:t>
      </w:r>
    </w:p>
    <w:p w14:paraId="1AAC63B9" w14:textId="77777777" w:rsidR="00DC444B" w:rsidRPr="00A41801" w:rsidRDefault="00DC444B" w:rsidP="00DC444B">
      <w:pPr>
        <w:rPr>
          <w:rFonts w:asciiTheme="minorHAnsi" w:hAnsiTheme="minorHAnsi" w:cstheme="minorHAnsi"/>
        </w:rPr>
      </w:pPr>
    </w:p>
    <w:p w14:paraId="627A76B6" w14:textId="77777777" w:rsidR="00DC444B" w:rsidRPr="00A41801" w:rsidRDefault="00DC444B" w:rsidP="00DC444B">
      <w:pPr>
        <w:rPr>
          <w:rFonts w:asciiTheme="minorHAnsi" w:hAnsiTheme="minorHAnsi" w:cstheme="minorHAnsi"/>
        </w:rPr>
      </w:pPr>
    </w:p>
    <w:p w14:paraId="0F292167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di essere ammesso alla concessione del contributo per la realizzazione delle attività descritte nella proposta di progetto allegata alla presente domanda</w:t>
      </w:r>
    </w:p>
    <w:p w14:paraId="37F31481" w14:textId="77777777" w:rsidR="00DC444B" w:rsidRPr="00A41801" w:rsidRDefault="00DC444B" w:rsidP="00DC444B">
      <w:pPr>
        <w:rPr>
          <w:rFonts w:asciiTheme="minorHAnsi" w:hAnsiTheme="minorHAnsi" w:cstheme="minorHAnsi"/>
        </w:rPr>
      </w:pPr>
    </w:p>
    <w:p w14:paraId="03667986" w14:textId="77777777" w:rsidR="00DC444B" w:rsidRPr="00A41801" w:rsidRDefault="00DC444B" w:rsidP="00DC444B">
      <w:pPr>
        <w:rPr>
          <w:rFonts w:asciiTheme="minorHAnsi" w:hAnsiTheme="minorHAnsi" w:cstheme="minorHAnsi"/>
        </w:rPr>
      </w:pPr>
    </w:p>
    <w:p w14:paraId="0D50C94C" w14:textId="77777777" w:rsidR="00DC444B" w:rsidRPr="00A41801" w:rsidRDefault="00DC444B" w:rsidP="00DC444B">
      <w:pPr>
        <w:jc w:val="center"/>
        <w:rPr>
          <w:rFonts w:asciiTheme="minorHAnsi" w:hAnsiTheme="minorHAnsi" w:cstheme="minorHAnsi"/>
          <w:b/>
        </w:rPr>
      </w:pPr>
      <w:r w:rsidRPr="00A41801">
        <w:rPr>
          <w:rFonts w:asciiTheme="minorHAnsi" w:hAnsiTheme="minorHAnsi" w:cstheme="minorHAnsi"/>
          <w:b/>
        </w:rPr>
        <w:t xml:space="preserve">DICHIARA </w:t>
      </w:r>
    </w:p>
    <w:p w14:paraId="6F472440" w14:textId="77777777" w:rsidR="00DC444B" w:rsidRPr="00A41801" w:rsidRDefault="00DC444B" w:rsidP="00DC444B">
      <w:pPr>
        <w:jc w:val="center"/>
        <w:rPr>
          <w:rFonts w:asciiTheme="minorHAnsi" w:hAnsiTheme="minorHAnsi" w:cstheme="minorHAnsi"/>
        </w:rPr>
      </w:pPr>
    </w:p>
    <w:p w14:paraId="17469B92" w14:textId="77777777" w:rsidR="00DC444B" w:rsidRPr="00A41801" w:rsidRDefault="00DC444B" w:rsidP="00DC444B">
      <w:pPr>
        <w:jc w:val="center"/>
        <w:rPr>
          <w:rFonts w:asciiTheme="minorHAnsi" w:hAnsiTheme="minorHAnsi" w:cstheme="minorHAnsi"/>
        </w:rPr>
      </w:pPr>
    </w:p>
    <w:p w14:paraId="0ACAEE4F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La disponibilità a realizzare il progetto proposto in allegato alla presente domanda di contributo e a concordare con la Regione Emilia-Romagna eventuali integrazioni o modifiche alla presente proposta di progetto, e di essere consapevole che la mancata osservanza delle indicazioni contenute;</w:t>
      </w:r>
    </w:p>
    <w:p w14:paraId="2624FE01" w14:textId="77777777" w:rsidR="00DC444B" w:rsidRPr="00A41801" w:rsidRDefault="00DC444B" w:rsidP="00DC444B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 xml:space="preserve"> </w:t>
      </w:r>
    </w:p>
    <w:p w14:paraId="743133C4" w14:textId="77777777" w:rsidR="00DC444B" w:rsidRPr="001A70D3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1A70D3">
        <w:rPr>
          <w:rFonts w:asciiTheme="minorHAnsi" w:hAnsiTheme="minorHAnsi" w:cstheme="minorHAnsi"/>
        </w:rPr>
        <w:t>essere regolarmente costituiti, attivi e iscritti al Registro delle imprese o al Repertorio Economico Amministrativo presso la Camera di Commercio, Industria, Artigianato e Agricoltura competente per territorio. Fanno eccezione le società con sede estera di cui al precedente punto 2 (organizzatori di manifestazioni fieristiche);</w:t>
      </w:r>
    </w:p>
    <w:p w14:paraId="1E9BEA61" w14:textId="77777777" w:rsidR="00DC444B" w:rsidRPr="001A70D3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1A70D3">
        <w:rPr>
          <w:rFonts w:asciiTheme="minorHAnsi" w:hAnsiTheme="minorHAnsi" w:cstheme="minorHAnsi"/>
        </w:rPr>
        <w:t xml:space="preserve">non rientrare nei casi previsti dall’art.67 DLgs 159/2011; </w:t>
      </w:r>
    </w:p>
    <w:p w14:paraId="5E7B4E99" w14:textId="77777777" w:rsidR="00DC444B" w:rsidRPr="001A70D3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1A70D3">
        <w:rPr>
          <w:rFonts w:asciiTheme="minorHAnsi" w:hAnsiTheme="minorHAnsi" w:cstheme="minorHAnsi"/>
        </w:rPr>
        <w:t>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d'impresa e dell'insolvenza), ed ogni altra procedura concorsuale previsto dal Decreto legislativo 14/2019, così come modificato ai sensi del D.lgs. 83/2022, né avere in corso un procedimento per la dichiarazione di una di tali situazioni nei propri confronti</w:t>
      </w:r>
      <w:r>
        <w:rPr>
          <w:rFonts w:asciiTheme="minorHAnsi" w:hAnsiTheme="minorHAnsi" w:cstheme="minorHAnsi"/>
        </w:rPr>
        <w:t>;</w:t>
      </w:r>
    </w:p>
    <w:p w14:paraId="3B8328BC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che il promotore svolge per Statuto la seguente attività............................................................................ ……………………………………………………………………………………………………....</w:t>
      </w:r>
    </w:p>
    <w:p w14:paraId="31BE9661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lastRenderedPageBreak/>
        <w:t>di aver apposto la marca da bollo di € 16,00, di cui è riportato in calce il codice identificativo, sulla copia cartacea della presente domanda e di conservala nei propri uffici;</w:t>
      </w:r>
    </w:p>
    <w:p w14:paraId="779BD828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 xml:space="preserve">di disporre di </w:t>
      </w:r>
      <w:r w:rsidRPr="00511D6F">
        <w:rPr>
          <w:rFonts w:asciiTheme="minorHAnsi" w:hAnsiTheme="minorHAnsi" w:cstheme="minorHAnsi"/>
        </w:rPr>
        <w:t>(barrare)</w:t>
      </w:r>
      <w:r w:rsidRPr="00A41801">
        <w:rPr>
          <w:rFonts w:asciiTheme="minorHAnsi" w:hAnsiTheme="minorHAnsi" w:cstheme="minorHAnsi"/>
        </w:rPr>
        <w:t>:</w:t>
      </w:r>
    </w:p>
    <w:p w14:paraId="30C07D54" w14:textId="77777777" w:rsidR="00DC444B" w:rsidRPr="00A41801" w:rsidRDefault="00DC444B" w:rsidP="00DC444B">
      <w:pPr>
        <w:widowControl/>
        <w:tabs>
          <w:tab w:val="left" w:pos="284"/>
        </w:tabs>
        <w:suppressAutoHyphens/>
        <w:autoSpaceDE w:val="0"/>
        <w:spacing w:after="120"/>
        <w:ind w:left="1702" w:hanging="1418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ab/>
        <w:t>□</w:t>
      </w:r>
      <w:r w:rsidRPr="00A41801">
        <w:rPr>
          <w:rFonts w:asciiTheme="minorHAnsi" w:hAnsiTheme="minorHAnsi" w:cstheme="minorHAnsi"/>
        </w:rPr>
        <w:tab/>
        <w:t>attestato di certificazione valido, prodotto da un istituto di certificazione riconosciuto da ACCREDIA;</w:t>
      </w:r>
    </w:p>
    <w:p w14:paraId="6394D0A9" w14:textId="77777777" w:rsidR="00DC444B" w:rsidRPr="00A41801" w:rsidRDefault="00DC444B" w:rsidP="00DC444B">
      <w:pPr>
        <w:widowControl/>
        <w:tabs>
          <w:tab w:val="left" w:pos="284"/>
        </w:tabs>
        <w:suppressAutoHyphens/>
        <w:autoSpaceDE w:val="0"/>
        <w:spacing w:after="120"/>
        <w:ind w:left="1778" w:hanging="1418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ab/>
        <w:t>□</w:t>
      </w:r>
      <w:r w:rsidRPr="00A41801">
        <w:rPr>
          <w:rFonts w:asciiTheme="minorHAnsi" w:hAnsiTheme="minorHAnsi" w:cstheme="minorHAnsi"/>
        </w:rPr>
        <w:tab/>
        <w:t xml:space="preserve">documento attestante l’incarico di certificazione conferito, debitamente sottoscritto, ad un </w:t>
      </w:r>
      <w:r w:rsidRPr="00A41801">
        <w:rPr>
          <w:rFonts w:asciiTheme="minorHAnsi" w:hAnsiTheme="minorHAnsi" w:cstheme="minorHAnsi"/>
        </w:rPr>
        <w:tab/>
        <w:t>istituto di certificazione riconosciuto da ACCREDIA;</w:t>
      </w:r>
    </w:p>
    <w:p w14:paraId="5F15D8BB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di aver preso conoscenza e di accettare incondizionatamente e senza riserve le regole del presente bando.</w:t>
      </w:r>
    </w:p>
    <w:p w14:paraId="64286901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spacing w:after="12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che ai fini del concetto di “impresa unica” di cui all’articolo 7 del Bando (</w:t>
      </w:r>
      <w:r w:rsidRPr="00A41801">
        <w:rPr>
          <w:rFonts w:asciiTheme="minorHAnsi" w:hAnsiTheme="minorHAnsi" w:cstheme="minorHAnsi"/>
          <w:i/>
        </w:rPr>
        <w:t>barrare solo la casella relativa all'ipotesi che ricorre):</w:t>
      </w:r>
    </w:p>
    <w:p w14:paraId="7D513ADA" w14:textId="77777777" w:rsidR="00DC444B" w:rsidRPr="00A41801" w:rsidRDefault="00DC444B" w:rsidP="00DC444B">
      <w:pPr>
        <w:spacing w:after="120"/>
        <w:ind w:left="851"/>
        <w:jc w:val="both"/>
        <w:rPr>
          <w:rFonts w:asciiTheme="minorHAnsi" w:hAnsiTheme="minorHAnsi" w:cstheme="minorHAnsi"/>
          <w:i/>
          <w:color w:val="000000"/>
        </w:rPr>
      </w:pPr>
      <w:r w:rsidRPr="00A41801">
        <w:rPr>
          <w:rFonts w:asciiTheme="minorHAnsi" w:hAnsiTheme="minorHAnsi" w:cstheme="minorHAnsi"/>
          <w:b/>
          <w:i/>
          <w:color w:val="000000"/>
        </w:rPr>
        <w:t>A</w:t>
      </w:r>
      <w:r w:rsidRPr="00A41801">
        <w:rPr>
          <w:rFonts w:asciiTheme="minorHAnsi" w:hAnsiTheme="minorHAnsi" w:cstheme="minorHAnsi"/>
          <w:i/>
          <w:color w:val="000000"/>
        </w:rPr>
        <w:t xml:space="preserve"> </w:t>
      </w:r>
      <w:r w:rsidRPr="00A41801">
        <w:rPr>
          <w:rFonts w:asciiTheme="minorHAnsi" w:hAnsiTheme="minorHAnsi" w:cstheme="minorHAnsi"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1801">
        <w:rPr>
          <w:rFonts w:asciiTheme="minorHAnsi" w:hAnsiTheme="minorHAnsi" w:cstheme="minorHAnsi"/>
        </w:rPr>
        <w:instrText xml:space="preserve"> FORMCHECKBOX </w:instrText>
      </w:r>
      <w:r w:rsidRPr="00A41801">
        <w:rPr>
          <w:rFonts w:asciiTheme="minorHAnsi" w:hAnsiTheme="minorHAnsi" w:cstheme="minorHAnsi"/>
          <w:i/>
          <w:color w:val="000000"/>
        </w:rPr>
      </w:r>
      <w:r w:rsidRPr="00A41801">
        <w:rPr>
          <w:rFonts w:asciiTheme="minorHAnsi" w:hAnsiTheme="minorHAnsi" w:cstheme="minorHAnsi"/>
          <w:i/>
          <w:color w:val="000000"/>
        </w:rPr>
        <w:fldChar w:fldCharType="separate"/>
      </w:r>
      <w:r w:rsidRPr="00A41801">
        <w:rPr>
          <w:rFonts w:asciiTheme="minorHAnsi" w:hAnsiTheme="minorHAnsi" w:cstheme="minorHAnsi"/>
          <w:i/>
          <w:color w:val="000000"/>
        </w:rPr>
        <w:fldChar w:fldCharType="end"/>
      </w:r>
      <w:r w:rsidRPr="00A41801">
        <w:rPr>
          <w:rFonts w:asciiTheme="minorHAnsi" w:hAnsiTheme="minorHAnsi" w:cstheme="minorHAnsi"/>
          <w:i/>
          <w:color w:val="000000"/>
        </w:rPr>
        <w:t xml:space="preserve"> l’impresa non è controllata ne controlla, direttamente o indirettamente, altre imprese</w:t>
      </w:r>
      <w:r w:rsidRPr="00A41801">
        <w:rPr>
          <w:rFonts w:asciiTheme="minorHAnsi" w:hAnsiTheme="minorHAnsi" w:cstheme="minorHAnsi"/>
          <w:i/>
          <w:color w:val="000000"/>
        </w:rPr>
        <w:tab/>
      </w:r>
    </w:p>
    <w:p w14:paraId="304BC830" w14:textId="77777777" w:rsidR="00DC444B" w:rsidRPr="00A41801" w:rsidRDefault="00DC444B" w:rsidP="00DC444B">
      <w:pPr>
        <w:spacing w:after="120"/>
        <w:ind w:left="851"/>
        <w:jc w:val="both"/>
        <w:rPr>
          <w:rFonts w:asciiTheme="minorHAnsi" w:hAnsiTheme="minorHAnsi" w:cstheme="minorHAnsi"/>
          <w:i/>
          <w:color w:val="000000"/>
        </w:rPr>
      </w:pPr>
      <w:r w:rsidRPr="00A41801">
        <w:rPr>
          <w:rFonts w:asciiTheme="minorHAnsi" w:hAnsiTheme="minorHAnsi" w:cstheme="minorHAnsi"/>
          <w:b/>
          <w:i/>
          <w:color w:val="000000"/>
        </w:rPr>
        <w:t>B</w:t>
      </w:r>
      <w:r w:rsidRPr="00A41801">
        <w:rPr>
          <w:rFonts w:asciiTheme="minorHAnsi" w:hAnsiTheme="minorHAnsi" w:cstheme="minorHAnsi"/>
          <w:i/>
          <w:color w:val="000000"/>
        </w:rPr>
        <w:t xml:space="preserve"> </w:t>
      </w:r>
      <w:r w:rsidRPr="00A41801">
        <w:rPr>
          <w:rFonts w:asciiTheme="minorHAnsi" w:hAnsiTheme="minorHAnsi" w:cstheme="minorHAnsi"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1801">
        <w:rPr>
          <w:rFonts w:asciiTheme="minorHAnsi" w:hAnsiTheme="minorHAnsi" w:cstheme="minorHAnsi"/>
        </w:rPr>
        <w:instrText xml:space="preserve"> FORMCHECKBOX </w:instrText>
      </w:r>
      <w:r w:rsidRPr="00A41801">
        <w:rPr>
          <w:rFonts w:asciiTheme="minorHAnsi" w:hAnsiTheme="minorHAnsi" w:cstheme="minorHAnsi"/>
          <w:i/>
          <w:color w:val="000000"/>
        </w:rPr>
      </w:r>
      <w:r w:rsidRPr="00A41801">
        <w:rPr>
          <w:rFonts w:asciiTheme="minorHAnsi" w:hAnsiTheme="minorHAnsi" w:cstheme="minorHAnsi"/>
          <w:i/>
          <w:color w:val="000000"/>
        </w:rPr>
        <w:fldChar w:fldCharType="separate"/>
      </w:r>
      <w:r w:rsidRPr="00A41801">
        <w:rPr>
          <w:rFonts w:asciiTheme="minorHAnsi" w:hAnsiTheme="minorHAnsi" w:cstheme="minorHAnsi"/>
          <w:i/>
          <w:color w:val="000000"/>
        </w:rPr>
        <w:fldChar w:fldCharType="end"/>
      </w:r>
      <w:r w:rsidRPr="00A41801">
        <w:rPr>
          <w:rFonts w:asciiTheme="minorHAnsi" w:hAnsiTheme="minorHAnsi" w:cstheme="minorHAnsi"/>
          <w:i/>
          <w:color w:val="000000"/>
        </w:rPr>
        <w:t xml:space="preserve"> l’impresa controlla, anche indirettamente, le imprese seguenti aventi sedi in Italia, per ciascuna delle quali presenta la dichiarazione di cui al modulo “impresa controllante o controllata” in calce;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</w:tblGrid>
      <w:tr w:rsidR="00DC444B" w:rsidRPr="00A41801" w14:paraId="34E36E50" w14:textId="77777777" w:rsidTr="00F204F5"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12D" w14:textId="77777777" w:rsidR="00DC444B" w:rsidRPr="00A41801" w:rsidRDefault="00DC444B" w:rsidP="00F204F5">
            <w:pPr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00D90017" w14:textId="77777777" w:rsidR="00DC444B" w:rsidRPr="00A41801" w:rsidRDefault="00DC444B" w:rsidP="00F204F5">
            <w:pPr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</w:rPr>
              <w:t xml:space="preserve">codice fiscale…………………………......(partita IVA n. …………...……) </w:t>
            </w:r>
          </w:p>
          <w:p w14:paraId="1FE525AF" w14:textId="77777777" w:rsidR="00DC444B" w:rsidRPr="00A41801" w:rsidRDefault="00DC444B" w:rsidP="00F204F5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0BB9D6" w14:textId="77777777" w:rsidR="00DC444B" w:rsidRPr="00A41801" w:rsidRDefault="00DC444B" w:rsidP="00DC444B">
      <w:pPr>
        <w:spacing w:after="120"/>
        <w:ind w:left="708"/>
        <w:jc w:val="both"/>
        <w:rPr>
          <w:rFonts w:asciiTheme="minorHAnsi" w:hAnsiTheme="minorHAnsi" w:cstheme="minorHAnsi"/>
        </w:rPr>
      </w:pPr>
    </w:p>
    <w:p w14:paraId="20E4FC81" w14:textId="77777777" w:rsidR="00DC444B" w:rsidRPr="00A41801" w:rsidRDefault="00DC444B" w:rsidP="00DC444B">
      <w:pPr>
        <w:spacing w:after="120"/>
        <w:ind w:left="708"/>
        <w:jc w:val="both"/>
        <w:rPr>
          <w:rFonts w:asciiTheme="minorHAnsi" w:hAnsiTheme="minorHAnsi" w:cstheme="minorHAnsi"/>
          <w:i/>
          <w:color w:val="000000"/>
        </w:rPr>
      </w:pPr>
      <w:r w:rsidRPr="00A41801">
        <w:rPr>
          <w:rFonts w:asciiTheme="minorHAnsi" w:hAnsiTheme="minorHAnsi" w:cstheme="minorHAnsi"/>
          <w:b/>
          <w:i/>
          <w:color w:val="000000"/>
        </w:rPr>
        <w:t>C</w:t>
      </w:r>
      <w:r w:rsidRPr="00A41801">
        <w:rPr>
          <w:rFonts w:asciiTheme="minorHAnsi" w:hAnsiTheme="minorHAnsi" w:cstheme="minorHAnsi"/>
          <w:i/>
          <w:color w:val="000000"/>
        </w:rPr>
        <w:t xml:space="preserve"> </w:t>
      </w:r>
      <w:r w:rsidRPr="00A41801">
        <w:rPr>
          <w:rFonts w:asciiTheme="minorHAnsi" w:hAnsiTheme="minorHAnsi" w:cstheme="minorHAnsi"/>
          <w:i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1801">
        <w:rPr>
          <w:rFonts w:asciiTheme="minorHAnsi" w:hAnsiTheme="minorHAnsi" w:cstheme="minorHAnsi"/>
        </w:rPr>
        <w:instrText xml:space="preserve"> FORMCHECKBOX </w:instrText>
      </w:r>
      <w:r w:rsidRPr="00A41801">
        <w:rPr>
          <w:rFonts w:asciiTheme="minorHAnsi" w:hAnsiTheme="minorHAnsi" w:cstheme="minorHAnsi"/>
          <w:i/>
          <w:color w:val="000000"/>
        </w:rPr>
      </w:r>
      <w:r w:rsidRPr="00A41801">
        <w:rPr>
          <w:rFonts w:asciiTheme="minorHAnsi" w:hAnsiTheme="minorHAnsi" w:cstheme="minorHAnsi"/>
          <w:i/>
          <w:color w:val="000000"/>
        </w:rPr>
        <w:fldChar w:fldCharType="separate"/>
      </w:r>
      <w:r w:rsidRPr="00A41801">
        <w:rPr>
          <w:rFonts w:asciiTheme="minorHAnsi" w:hAnsiTheme="minorHAnsi" w:cstheme="minorHAnsi"/>
          <w:i/>
          <w:color w:val="000000"/>
        </w:rPr>
        <w:fldChar w:fldCharType="end"/>
      </w:r>
      <w:r w:rsidRPr="00A41801">
        <w:rPr>
          <w:rFonts w:asciiTheme="minorHAnsi" w:hAnsiTheme="minorHAnsi" w:cstheme="minorHAnsi"/>
          <w:i/>
          <w:color w:val="000000"/>
        </w:rPr>
        <w:t xml:space="preserve"> l’impresa è controllata, anche indirettamente, dalle imprese seguenti aventi sedi in Italia, per ciascuna delle quali presenta la dichiarazione di cui al modulo “impresa controllante o controllata” in calce;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</w:tblGrid>
      <w:tr w:rsidR="00DC444B" w:rsidRPr="00A41801" w14:paraId="091AC72D" w14:textId="77777777" w:rsidTr="00F204F5"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413" w14:textId="77777777" w:rsidR="00DC444B" w:rsidRPr="00A41801" w:rsidRDefault="00DC444B" w:rsidP="00F204F5">
            <w:pPr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</w:rPr>
              <w:t>Ragione sociale……………………………………………….........................  con sede legale in.via…………………………………………..................n°..............Cap.............................    Comune……………………………………….......................................  Prov................................................. tel.………………...fax……………… e-mail…………………………………………….........................</w:t>
            </w:r>
          </w:p>
          <w:p w14:paraId="2183F883" w14:textId="77777777" w:rsidR="00DC444B" w:rsidRPr="00A41801" w:rsidRDefault="00DC444B" w:rsidP="00F204F5">
            <w:pPr>
              <w:rPr>
                <w:rFonts w:asciiTheme="minorHAnsi" w:hAnsiTheme="minorHAnsi" w:cstheme="minorHAnsi"/>
              </w:rPr>
            </w:pPr>
            <w:r w:rsidRPr="00A41801">
              <w:rPr>
                <w:rFonts w:asciiTheme="minorHAnsi" w:hAnsiTheme="minorHAnsi" w:cstheme="minorHAnsi"/>
              </w:rPr>
              <w:t xml:space="preserve">codice fiscale…………………………......(partita IVA n. …………...……) </w:t>
            </w:r>
          </w:p>
          <w:p w14:paraId="5EE16CE0" w14:textId="77777777" w:rsidR="00DC444B" w:rsidRPr="00A41801" w:rsidRDefault="00DC444B" w:rsidP="00F204F5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57B375" w14:textId="77777777" w:rsidR="00DC444B" w:rsidRPr="00A41801" w:rsidRDefault="00DC444B" w:rsidP="00DC444B">
      <w:pPr>
        <w:spacing w:after="120"/>
        <w:ind w:left="708"/>
        <w:jc w:val="both"/>
        <w:rPr>
          <w:rFonts w:asciiTheme="minorHAnsi" w:hAnsiTheme="minorHAnsi" w:cstheme="minorHAnsi"/>
        </w:rPr>
      </w:pPr>
    </w:p>
    <w:p w14:paraId="368C6C7E" w14:textId="77777777" w:rsidR="00DC444B" w:rsidRPr="00A41801" w:rsidRDefault="00DC444B" w:rsidP="00DC444B">
      <w:pPr>
        <w:widowControl/>
        <w:numPr>
          <w:ilvl w:val="0"/>
          <w:numId w:val="2"/>
        </w:numPr>
        <w:tabs>
          <w:tab w:val="left" w:pos="284"/>
        </w:tabs>
        <w:suppressAutoHyphens/>
        <w:autoSpaceDE w:val="0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che l’esercizio finanziario (anno fiscale) dell’impresa rappresentata inizia il ______________ e termina il ______________;</w:t>
      </w:r>
    </w:p>
    <w:p w14:paraId="442AE135" w14:textId="77777777" w:rsidR="00DC444B" w:rsidRPr="00A41801" w:rsidRDefault="00DC444B" w:rsidP="00DC444B">
      <w:pPr>
        <w:tabs>
          <w:tab w:val="left" w:pos="284"/>
        </w:tabs>
        <w:autoSpaceDE w:val="0"/>
        <w:ind w:left="720"/>
        <w:jc w:val="both"/>
        <w:rPr>
          <w:rFonts w:asciiTheme="minorHAnsi" w:hAnsiTheme="minorHAnsi" w:cstheme="minorHAnsi"/>
        </w:rPr>
      </w:pPr>
    </w:p>
    <w:p w14:paraId="3C0E9A60" w14:textId="77777777" w:rsidR="00DC444B" w:rsidRPr="00A41801" w:rsidRDefault="00DC444B" w:rsidP="00DC444B">
      <w:pPr>
        <w:jc w:val="both"/>
        <w:rPr>
          <w:rFonts w:asciiTheme="minorHAnsi" w:hAnsiTheme="minorHAnsi" w:cstheme="minorHAnsi"/>
          <w:b/>
        </w:rPr>
      </w:pPr>
    </w:p>
    <w:p w14:paraId="174532D6" w14:textId="77777777" w:rsidR="00DC444B" w:rsidRPr="00A41801" w:rsidRDefault="00DC444B" w:rsidP="00DC444B">
      <w:pPr>
        <w:pStyle w:val="Pidipagina"/>
        <w:tabs>
          <w:tab w:val="left" w:pos="708"/>
        </w:tabs>
        <w:jc w:val="center"/>
        <w:rPr>
          <w:rFonts w:asciiTheme="minorHAnsi" w:hAnsiTheme="minorHAnsi" w:cstheme="minorHAnsi"/>
          <w:i/>
          <w:u w:val="single"/>
        </w:rPr>
      </w:pPr>
      <w:r w:rsidRPr="00A41801">
        <w:rPr>
          <w:rFonts w:asciiTheme="minorHAnsi" w:hAnsiTheme="minorHAnsi" w:cstheme="minorHAnsi"/>
          <w:b/>
        </w:rPr>
        <w:t>SI IMPEGNA</w:t>
      </w:r>
    </w:p>
    <w:p w14:paraId="54BC0D0A" w14:textId="77777777" w:rsidR="00DC444B" w:rsidRPr="00A41801" w:rsidRDefault="00DC444B" w:rsidP="00DC444B">
      <w:pPr>
        <w:jc w:val="both"/>
        <w:rPr>
          <w:rFonts w:asciiTheme="minorHAnsi" w:hAnsiTheme="minorHAnsi" w:cstheme="minorHAnsi"/>
          <w:i/>
          <w:u w:val="single"/>
        </w:rPr>
      </w:pPr>
    </w:p>
    <w:p w14:paraId="4D4D158B" w14:textId="77777777" w:rsidR="00DC444B" w:rsidRPr="00A41801" w:rsidRDefault="00DC444B" w:rsidP="00DC444B">
      <w:pPr>
        <w:widowControl/>
        <w:numPr>
          <w:ilvl w:val="1"/>
          <w:numId w:val="3"/>
        </w:num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 xml:space="preserve"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</w:t>
      </w:r>
      <w:r w:rsidRPr="00A41801">
        <w:rPr>
          <w:rFonts w:asciiTheme="minorHAnsi" w:hAnsiTheme="minorHAnsi" w:cstheme="minorHAnsi"/>
        </w:rPr>
        <w:lastRenderedPageBreak/>
        <w:t>rapporto di finanziamento o nella proprietà dell’impresa nonché ogni altro fatto o circostanza rilevante;</w:t>
      </w:r>
    </w:p>
    <w:p w14:paraId="21405854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3C895865" w14:textId="77777777" w:rsidR="00DC444B" w:rsidRPr="00A41801" w:rsidRDefault="00DC444B" w:rsidP="00DC444B">
      <w:pPr>
        <w:widowControl/>
        <w:numPr>
          <w:ilvl w:val="1"/>
          <w:numId w:val="3"/>
        </w:num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A41801">
        <w:rPr>
          <w:rFonts w:asciiTheme="minorHAnsi" w:hAnsiTheme="minorHAnsi" w:cstheme="minorHAnsi"/>
        </w:rPr>
        <w:t>a versare, in caso di accertata irregolarità, il finanziamento indebitamente percepito,</w:t>
      </w:r>
      <w:r w:rsidRPr="00A41801">
        <w:rPr>
          <w:rFonts w:asciiTheme="minorHAnsi" w:hAnsiTheme="minorHAnsi" w:cstheme="minorHAnsi"/>
          <w:color w:val="000000"/>
        </w:rPr>
        <w:t xml:space="preserve"> restituendo alla Regione l’importo del contributo già erogato, totale o parziale, oltre agli interessi e alle eventuali sanzioni</w:t>
      </w:r>
      <w:r w:rsidRPr="00A41801">
        <w:rPr>
          <w:rFonts w:asciiTheme="minorHAnsi" w:hAnsiTheme="minorHAnsi" w:cstheme="minorHAnsi"/>
        </w:rPr>
        <w:t>;</w:t>
      </w:r>
    </w:p>
    <w:p w14:paraId="7C10F846" w14:textId="77777777" w:rsidR="00DC444B" w:rsidRPr="00A41801" w:rsidRDefault="00DC444B" w:rsidP="00DC444B">
      <w:pPr>
        <w:jc w:val="both"/>
        <w:rPr>
          <w:rFonts w:asciiTheme="minorHAnsi" w:hAnsiTheme="minorHAnsi" w:cstheme="minorHAnsi"/>
        </w:rPr>
      </w:pPr>
    </w:p>
    <w:p w14:paraId="3211909D" w14:textId="77777777" w:rsidR="00DC444B" w:rsidRPr="00A41801" w:rsidRDefault="00DC444B" w:rsidP="00DC444B">
      <w:pPr>
        <w:widowControl/>
        <w:numPr>
          <w:ilvl w:val="1"/>
          <w:numId w:val="3"/>
        </w:num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i/>
        </w:rPr>
      </w:pPr>
      <w:r w:rsidRPr="00A41801">
        <w:rPr>
          <w:rFonts w:asciiTheme="minorHAnsi" w:hAnsiTheme="minorHAnsi" w:cstheme="minorHAnsi"/>
        </w:rPr>
        <w:t>a fornire, laddove richiesti dalla Regione, tutti i dati e le informazioni necessarie allo svolgimento delle attività di valutazione e monitoraggio;</w:t>
      </w:r>
    </w:p>
    <w:p w14:paraId="66E5A230" w14:textId="77777777" w:rsidR="00DC444B" w:rsidRPr="00A41801" w:rsidRDefault="00DC444B" w:rsidP="00DC444B">
      <w:pPr>
        <w:pStyle w:val="Paragrafoelenco"/>
        <w:rPr>
          <w:rFonts w:asciiTheme="minorHAnsi" w:hAnsiTheme="minorHAnsi" w:cstheme="minorHAnsi"/>
          <w:i/>
        </w:rPr>
      </w:pPr>
    </w:p>
    <w:p w14:paraId="128BEC66" w14:textId="77777777" w:rsidR="00DC444B" w:rsidRPr="00A41801" w:rsidRDefault="00DC444B" w:rsidP="00DC444B">
      <w:pPr>
        <w:widowControl/>
        <w:numPr>
          <w:ilvl w:val="1"/>
          <w:numId w:val="3"/>
        </w:numPr>
        <w:tabs>
          <w:tab w:val="left" w:pos="567"/>
        </w:tabs>
        <w:suppressAutoHyphens/>
        <w:ind w:left="567" w:hanging="567"/>
        <w:jc w:val="both"/>
        <w:rPr>
          <w:rFonts w:asciiTheme="minorHAnsi" w:hAnsiTheme="minorHAnsi" w:cstheme="minorHAnsi"/>
          <w:i/>
        </w:rPr>
      </w:pPr>
      <w:r w:rsidRPr="00A41801">
        <w:rPr>
          <w:rFonts w:asciiTheme="minorHAnsi" w:hAnsiTheme="minorHAnsi" w:cstheme="minorHAnsi"/>
          <w:color w:val="000000"/>
        </w:rPr>
        <w:t>a rispettare gli obblighi di trasparenza previsti </w:t>
      </w:r>
      <w:r w:rsidRPr="00A41801">
        <w:rPr>
          <w:rFonts w:asciiTheme="minorHAnsi" w:hAnsiTheme="minorHAnsi" w:cstheme="minorHAnsi"/>
          <w:color w:val="000000"/>
          <w:shd w:val="clear" w:color="auto" w:fill="FFFFFF"/>
        </w:rPr>
        <w:t>dalla </w:t>
      </w:r>
      <w:r w:rsidRPr="00A41801">
        <w:rPr>
          <w:rFonts w:asciiTheme="minorHAnsi" w:hAnsiTheme="minorHAnsi" w:cstheme="minorHAnsi"/>
          <w:color w:val="000000"/>
        </w:rPr>
        <w:t>Legge annuale per il mercato e la concorrenza n. 124/2017, modificata dal D.L. n. 34/2019, convertito con Legge n.58/2019.</w:t>
      </w:r>
      <w:r w:rsidRPr="00A41801">
        <w:rPr>
          <w:rFonts w:asciiTheme="minorHAnsi" w:hAnsiTheme="minorHAnsi" w:cstheme="minorHAnsi"/>
          <w:color w:val="000000"/>
        </w:rPr>
        <w:br/>
      </w:r>
    </w:p>
    <w:p w14:paraId="1CF8BA2E" w14:textId="77777777" w:rsidR="00DC444B" w:rsidRPr="00A41801" w:rsidRDefault="00DC444B" w:rsidP="00DC444B">
      <w:pPr>
        <w:pStyle w:val="Paragrafoelenco"/>
        <w:rPr>
          <w:rFonts w:asciiTheme="minorHAnsi" w:hAnsiTheme="minorHAnsi" w:cstheme="minorHAnsi"/>
          <w:i/>
        </w:rPr>
      </w:pPr>
    </w:p>
    <w:p w14:paraId="0D0B483D" w14:textId="77777777" w:rsidR="00DC444B" w:rsidRPr="00A41801" w:rsidRDefault="00DC444B" w:rsidP="00DC444B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i/>
        </w:rPr>
      </w:pPr>
    </w:p>
    <w:p w14:paraId="04DEF141" w14:textId="77777777" w:rsidR="00DC444B" w:rsidRPr="00A41801" w:rsidRDefault="00DC444B" w:rsidP="00DC444B">
      <w:pPr>
        <w:ind w:left="3828"/>
        <w:rPr>
          <w:rFonts w:asciiTheme="minorHAnsi" w:hAnsiTheme="minorHAnsi" w:cstheme="minorHAnsi"/>
          <w:i/>
        </w:rPr>
      </w:pPr>
      <w:r w:rsidRPr="00A41801">
        <w:rPr>
          <w:rFonts w:asciiTheme="minorHAnsi" w:hAnsiTheme="minorHAnsi" w:cstheme="minorHAnsi"/>
          <w:i/>
        </w:rPr>
        <w:t>FIRMA</w:t>
      </w:r>
      <w:r>
        <w:rPr>
          <w:rFonts w:asciiTheme="minorHAnsi" w:hAnsiTheme="minorHAnsi" w:cstheme="minorHAnsi"/>
          <w:i/>
        </w:rPr>
        <w:t xml:space="preserve"> DIGITALE</w:t>
      </w:r>
    </w:p>
    <w:p w14:paraId="77D9FAB7" w14:textId="77777777" w:rsidR="00DC444B" w:rsidRPr="00A41801" w:rsidRDefault="00DC444B" w:rsidP="00DC444B">
      <w:pPr>
        <w:ind w:left="3540" w:hanging="3540"/>
        <w:rPr>
          <w:rFonts w:asciiTheme="minorHAnsi" w:hAnsiTheme="minorHAnsi" w:cstheme="minorHAnsi"/>
          <w:i/>
        </w:rPr>
      </w:pPr>
      <w:r w:rsidRPr="00A41801">
        <w:rPr>
          <w:rFonts w:asciiTheme="minorHAnsi" w:hAnsiTheme="minorHAnsi" w:cstheme="minorHAnsi"/>
          <w:i/>
        </w:rPr>
        <w:tab/>
      </w:r>
      <w:r w:rsidRPr="00A41801">
        <w:rPr>
          <w:rFonts w:asciiTheme="minorHAnsi" w:hAnsiTheme="minorHAnsi" w:cstheme="minorHAnsi"/>
          <w:i/>
        </w:rPr>
        <w:tab/>
        <w:t xml:space="preserve">           </w:t>
      </w:r>
    </w:p>
    <w:p w14:paraId="00742FDA" w14:textId="77777777" w:rsidR="00DC444B" w:rsidRPr="00A41801" w:rsidRDefault="00DC444B" w:rsidP="00DC444B">
      <w:pPr>
        <w:ind w:left="3540" w:hanging="3540"/>
        <w:rPr>
          <w:rFonts w:asciiTheme="minorHAnsi" w:eastAsia="KozGoPro-Bold" w:hAnsiTheme="minorHAnsi" w:cstheme="minorHAnsi"/>
          <w:b/>
          <w:bCs/>
        </w:rPr>
      </w:pPr>
    </w:p>
    <w:p w14:paraId="045C6AEE" w14:textId="77777777" w:rsidR="00DC444B" w:rsidRDefault="00DC444B" w:rsidP="00DC444B">
      <w:pPr>
        <w:jc w:val="both"/>
        <w:rPr>
          <w:rFonts w:asciiTheme="minorHAnsi" w:hAnsiTheme="minorHAnsi" w:cstheme="minorHAnsi"/>
          <w:b/>
          <w:szCs w:val="22"/>
        </w:rPr>
      </w:pPr>
    </w:p>
    <w:p w14:paraId="687EF0CB" w14:textId="77777777" w:rsidR="00DC444B" w:rsidRDefault="00DC444B" w:rsidP="00DC444B">
      <w:pPr>
        <w:jc w:val="both"/>
        <w:rPr>
          <w:rFonts w:asciiTheme="minorHAnsi" w:hAnsiTheme="minorHAnsi" w:cstheme="minorHAnsi"/>
          <w:b/>
          <w:szCs w:val="22"/>
        </w:rPr>
      </w:pPr>
    </w:p>
    <w:p w14:paraId="68E89A41" w14:textId="77777777" w:rsidR="00DC444B" w:rsidRPr="00A41801" w:rsidRDefault="00DC444B" w:rsidP="00DC444B">
      <w:pPr>
        <w:jc w:val="both"/>
        <w:rPr>
          <w:rFonts w:asciiTheme="minorHAnsi" w:hAnsiTheme="minorHAnsi" w:cstheme="minorHAnsi"/>
          <w:b/>
          <w:szCs w:val="22"/>
        </w:rPr>
      </w:pPr>
      <w:r w:rsidRPr="00A41801">
        <w:rPr>
          <w:rFonts w:asciiTheme="minorHAnsi" w:hAnsiTheme="minorHAnsi" w:cstheme="minorHAnsi"/>
          <w:b/>
          <w:szCs w:val="22"/>
        </w:rPr>
        <w:t>NOTA</w:t>
      </w:r>
      <w:r w:rsidRPr="00A41801">
        <w:rPr>
          <w:rFonts w:asciiTheme="minorHAnsi" w:hAnsiTheme="minorHAnsi" w:cstheme="minorHAnsi"/>
          <w:szCs w:val="22"/>
        </w:rPr>
        <w:t xml:space="preserve">: </w:t>
      </w:r>
      <w:r w:rsidRPr="00A41801">
        <w:rPr>
          <w:rFonts w:asciiTheme="minorHAnsi" w:hAnsiTheme="minorHAnsi" w:cstheme="minorHAnsi"/>
        </w:rPr>
        <w:t xml:space="preserve">ai sensi dell’art. 38 del DPR n. 445/2000, l’istanza deve essere corredata da fotocopia, non autenticata, del </w:t>
      </w:r>
      <w:r w:rsidRPr="00A41801">
        <w:rPr>
          <w:rFonts w:asciiTheme="minorHAnsi" w:hAnsiTheme="minorHAnsi" w:cstheme="minorHAnsi"/>
          <w:u w:val="single"/>
        </w:rPr>
        <w:t>documento di identità</w:t>
      </w:r>
      <w:r w:rsidRPr="00A41801">
        <w:rPr>
          <w:rFonts w:asciiTheme="minorHAnsi" w:hAnsiTheme="minorHAnsi" w:cstheme="minorHAnsi"/>
        </w:rPr>
        <w:t xml:space="preserve"> valido del sottoscrittore. </w:t>
      </w:r>
    </w:p>
    <w:p w14:paraId="3E72AFE4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50D29678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39E34EDD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605542E2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41F3C6B2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401A7866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5289C3CF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0A29C57A" w14:textId="77777777" w:rsidR="00DC444B" w:rsidRDefault="00DC444B" w:rsidP="00DC444B">
      <w:pPr>
        <w:widowControl/>
        <w:rPr>
          <w:rFonts w:eastAsia="Calibri" w:cs="Calibri"/>
          <w:color w:val="000000"/>
        </w:rPr>
      </w:pPr>
    </w:p>
    <w:p w14:paraId="7F8994A9" w14:textId="77777777" w:rsidR="00DC444B" w:rsidRPr="0099683D" w:rsidRDefault="00DC444B" w:rsidP="00DC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exact"/>
        <w:rPr>
          <w:rFonts w:asciiTheme="minorHAnsi" w:eastAsia="Arial" w:hAnsiTheme="minorHAnsi" w:cstheme="minorHAnsi"/>
          <w:color w:val="000000" w:themeColor="text1"/>
          <w:szCs w:val="22"/>
        </w:rPr>
      </w:pPr>
      <w:r w:rsidRPr="0099683D">
        <w:rPr>
          <w:rFonts w:asciiTheme="minorHAnsi" w:eastAsia="Arial" w:hAnsiTheme="minorHAnsi" w:cstheme="minorHAnsi"/>
          <w:color w:val="000000" w:themeColor="text1"/>
          <w:szCs w:val="22"/>
        </w:rPr>
        <w:t>Indicare i dati della posta elettronica certificata e del referente che dovranno essere utilizzati per le comunicazioni con l’impresa:</w:t>
      </w:r>
    </w:p>
    <w:p w14:paraId="5C191233" w14:textId="0A976CEC" w:rsidR="00DC444B" w:rsidRPr="0099683D" w:rsidRDefault="00DC444B" w:rsidP="00DC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exact"/>
        <w:jc w:val="both"/>
        <w:rPr>
          <w:rFonts w:asciiTheme="minorHAnsi" w:eastAsia="Arial" w:hAnsiTheme="minorHAnsi" w:cstheme="minorHAnsi"/>
          <w:color w:val="000000" w:themeColor="text1"/>
          <w:szCs w:val="22"/>
        </w:rPr>
      </w:pPr>
      <w:r w:rsidRPr="0099683D">
        <w:rPr>
          <w:rFonts w:asciiTheme="minorHAnsi" w:eastAsia="Arial" w:hAnsiTheme="minorHAnsi" w:cstheme="minorHAnsi"/>
          <w:color w:val="000000" w:themeColor="text1"/>
          <w:szCs w:val="22"/>
        </w:rPr>
        <w:t xml:space="preserve">PEC: </w:t>
      </w:r>
      <w:r w:rsidR="000E1959" w:rsidRPr="0099683D">
        <w:rPr>
          <w:rFonts w:asciiTheme="minorHAnsi" w:eastAsia="Arial" w:hAnsiTheme="minorHAnsi" w:cstheme="minorHAnsi"/>
          <w:color w:val="000000" w:themeColor="text1"/>
          <w:szCs w:val="22"/>
        </w:rPr>
        <w:t>……</w:t>
      </w:r>
      <w:r w:rsidRPr="0099683D">
        <w:rPr>
          <w:rFonts w:asciiTheme="minorHAnsi" w:eastAsia="Arial" w:hAnsiTheme="minorHAnsi" w:cstheme="minorHAnsi"/>
          <w:color w:val="000000" w:themeColor="text1"/>
          <w:szCs w:val="22"/>
        </w:rPr>
        <w:t>.……………………………………………………………………………………………………</w:t>
      </w:r>
    </w:p>
    <w:p w14:paraId="48DC23A4" w14:textId="77777777" w:rsidR="00DC444B" w:rsidRPr="0099683D" w:rsidRDefault="00DC444B" w:rsidP="00DC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exact"/>
        <w:jc w:val="both"/>
        <w:rPr>
          <w:rFonts w:asciiTheme="minorHAnsi" w:eastAsia="Arial" w:hAnsiTheme="minorHAnsi" w:cstheme="minorHAnsi"/>
          <w:color w:val="000000" w:themeColor="text1"/>
          <w:szCs w:val="22"/>
        </w:rPr>
      </w:pPr>
      <w:r w:rsidRPr="0099683D">
        <w:rPr>
          <w:rFonts w:asciiTheme="minorHAnsi" w:eastAsia="Arial" w:hAnsiTheme="minorHAnsi" w:cstheme="minorHAnsi"/>
          <w:color w:val="000000" w:themeColor="text1"/>
          <w:szCs w:val="22"/>
        </w:rPr>
        <w:t>Referente operativo: ………………………………………………………………………………………..</w:t>
      </w:r>
    </w:p>
    <w:p w14:paraId="405020BF" w14:textId="77777777" w:rsidR="00DC444B" w:rsidRPr="0099683D" w:rsidRDefault="00DC444B" w:rsidP="00DC4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exact"/>
        <w:jc w:val="both"/>
        <w:rPr>
          <w:rFonts w:asciiTheme="minorHAnsi" w:eastAsia="Arial" w:hAnsiTheme="minorHAnsi" w:cstheme="minorHAnsi"/>
          <w:color w:val="000000" w:themeColor="text1"/>
          <w:szCs w:val="22"/>
        </w:rPr>
      </w:pPr>
      <w:hyperlink r:id="rId5">
        <w:r w:rsidRPr="0099683D">
          <w:rPr>
            <w:rStyle w:val="Collegamentoipertestuale"/>
            <w:rFonts w:asciiTheme="minorHAnsi" w:eastAsia="Arial" w:hAnsiTheme="minorHAnsi" w:cstheme="minorHAnsi"/>
            <w:szCs w:val="22"/>
          </w:rPr>
          <w:t>Tel:………………………………</w:t>
        </w:r>
      </w:hyperlink>
      <w:r w:rsidRPr="0099683D">
        <w:rPr>
          <w:rFonts w:asciiTheme="minorHAnsi" w:eastAsia="Arial" w:hAnsiTheme="minorHAnsi" w:cstheme="minorHAnsi"/>
          <w:color w:val="000000" w:themeColor="text1"/>
          <w:szCs w:val="22"/>
        </w:rPr>
        <w:t>.. e-mail: .………………………………………………………….……</w:t>
      </w:r>
    </w:p>
    <w:p w14:paraId="43B41FFD" w14:textId="659B5789" w:rsidR="004D728B" w:rsidRPr="00DC444B" w:rsidRDefault="004D728B" w:rsidP="00DC444B">
      <w:pPr>
        <w:widowControl/>
        <w:rPr>
          <w:rFonts w:eastAsia="Calibri" w:cs="Calibri"/>
          <w:color w:val="000000"/>
        </w:rPr>
      </w:pPr>
    </w:p>
    <w:sectPr w:rsidR="004D728B" w:rsidRPr="00DC4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GoPro-Bold">
    <w:altName w:val="MS Mincho"/>
    <w:charset w:val="80"/>
    <w:family w:val="swiss"/>
    <w:pitch w:val="variable"/>
    <w:sig w:usb0="00000083" w:usb1="2AC71C11" w:usb2="00000012" w:usb3="00000000" w:csb0="00020005" w:csb1="00000000"/>
  </w:font>
  <w:font w:name="KozGoPro-Light">
    <w:altName w:val="Yu Gothic"/>
    <w:charset w:val="80"/>
    <w:family w:val="swiss"/>
    <w:pitch w:val="variable"/>
    <w:sig w:usb0="00000083" w:usb1="2AC71C11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Wingdings" w:hint="default"/>
        <w:spacing w:val="-2"/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 w16cid:durableId="1149057002">
    <w:abstractNumId w:val="2"/>
  </w:num>
  <w:num w:numId="2" w16cid:durableId="116679148">
    <w:abstractNumId w:val="1"/>
    <w:lvlOverride w:ilvl="0">
      <w:startOverride w:val="1"/>
    </w:lvlOverride>
  </w:num>
  <w:num w:numId="3" w16cid:durableId="241138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3"/>
    <w:rsid w:val="000E1959"/>
    <w:rsid w:val="002E595A"/>
    <w:rsid w:val="003B4BC3"/>
    <w:rsid w:val="004D728B"/>
    <w:rsid w:val="0060334D"/>
    <w:rsid w:val="00917BB0"/>
    <w:rsid w:val="00DC444B"/>
    <w:rsid w:val="00F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B41"/>
  <w15:chartTrackingRefBased/>
  <w15:docId w15:val="{96276489-557B-4012-9D2C-921AB6F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44B"/>
    <w:pPr>
      <w:widowControl w:val="0"/>
      <w:spacing w:after="0" w:line="240" w:lineRule="auto"/>
    </w:pPr>
    <w:rPr>
      <w:rFonts w:ascii="Calibri" w:eastAsia="NSimSun" w:hAnsi="Calibri" w:cs="Mangal"/>
      <w:sz w:val="22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4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4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4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4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4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4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4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4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4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4B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4B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4B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4B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4B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4B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4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4BC3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B4B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4B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4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4B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4B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444B"/>
    <w:rPr>
      <w:color w:val="0000FF"/>
      <w:u w:val="single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DC444B"/>
  </w:style>
  <w:style w:type="paragraph" w:styleId="Pidipagina">
    <w:name w:val="footer"/>
    <w:basedOn w:val="Normale"/>
    <w:link w:val="PidipaginaCarattere"/>
    <w:uiPriority w:val="99"/>
    <w:unhideWhenUsed/>
    <w:rsid w:val="00DC444B"/>
    <w:pPr>
      <w:widowControl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44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Corpodeltesto31">
    <w:name w:val="Corpo del testo 31"/>
    <w:basedOn w:val="Normale"/>
    <w:rsid w:val="00DC444B"/>
    <w:pPr>
      <w:widowControl/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Company>Regione Emilia-Romagna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Quagliariello Francesco</dc:creator>
  <cp:keywords/>
  <dc:description/>
  <cp:lastModifiedBy>Quagliariello Francesco</cp:lastModifiedBy>
  <cp:revision>4</cp:revision>
  <dcterms:created xsi:type="dcterms:W3CDTF">2025-09-15T09:56:00Z</dcterms:created>
  <dcterms:modified xsi:type="dcterms:W3CDTF">2025-09-15T11:32:00Z</dcterms:modified>
</cp:coreProperties>
</file>